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垃圾焚烧发电建设项目管控手册</w:t>
      </w:r>
    </w:p>
    <w:p>
      <w:r>
        <w:rPr>
          <w:rFonts w:ascii="宋体" w:hAnsi="宋体" w:eastAsia="宋体"/>
          <w:sz w:val="24"/>
        </w:rPr>
        <w:t>李朝晖，李权主编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垃圾焚烧发电建设项目管控手册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李朝晖，李权主编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本书出售、求购地址：https://www.jiaokey.com/book/detail/14511763.html</w:t>
      </w:r>
    </w:p>
    <w:p>
      <w:r>
        <w:t>更多相关图书推荐：https://www.jiaokey.com</w:t>
      </w:r>
    </w:p>
    <w:p>
      <w:r>
        <w:t>李朝晖，李权主编 其他作品：https://www.jiaokey.com/tag/李朝晖，李权主编.html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关键词搜索：https://www.jiaokey.com/tag/垃圾焚烧发电建设项目管控手册.html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