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EDA工程技术丛书  Altium Designer 实用教程  原理图、PCB设计与仿真实战</w:t>
      </w:r>
    </w:p>
    <w:p>
      <w:r>
        <w:rPr>
          <w:rFonts w:ascii="宋体" w:hAnsi="宋体" w:eastAsia="宋体"/>
          <w:sz w:val="24"/>
        </w:rPr>
        <w:t>游藩，王圣旭，谈世哲编著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EDA工程技术丛书  Altium Designer 实用教程  原理图、PCB设计与仿真实战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游藩，王圣旭，谈世哲编著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本书出售、求购地址：https://www.jiaokey.com/book/detail/14511760.html</w:t>
      </w:r>
    </w:p>
    <w:p>
      <w:r>
        <w:t>更多相关图书推荐：https://www.jiaokey.com</w:t>
      </w:r>
    </w:p>
    <w:p>
      <w:r>
        <w:t>游藩，王圣旭，谈世哲编著 其他作品：https://www.jiaokey.com/tag/游藩，王圣旭，谈世哲编著.html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关键词搜索：https://www.jiaokey.com/tag/EDA工程技术丛书  Altium Designer 实用教程  原理图、PCB设计与仿真实战.html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