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</w:t>
      </w:r>
    </w:p>
    <w:p>
      <w:r>
        <w:rPr>
          <w:rFonts w:ascii="宋体" w:hAnsi="宋体" w:eastAsia="宋体"/>
          <w:sz w:val="24"/>
        </w:rPr>
        <w:t>（美）布莱恩·罗素（BrianRussell），德鲁·范·杜伦（DrewVanDuren）著；李伟，沈鑫，侯敬宜，王自亮译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（美）布莱恩·罗素（BrianRussell），德鲁·范·杜伦（DrewVanDuren）著；李伟，沈鑫，侯敬宜，王自亮译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本书出售、求购地址：https://www.jiaokey.com/book/detail/14511759.html</w:t>
      </w:r>
    </w:p>
    <w:p>
      <w:r>
        <w:t>更多相关图书推荐：https://www.jiaokey.com</w:t>
      </w:r>
    </w:p>
    <w:p>
      <w:r>
        <w:t>（美）布莱恩·罗素（BrianRussell），德鲁·范·杜伦（DrewVanDuren）著；李伟，沈鑫，侯敬宜，王自亮译 其他作品：https://www.jiaokey.com/tag/（美）布莱恩·罗素（BrianRussell），德鲁·范·杜伦（DrewVanDuren）著；李伟，沈鑫，侯敬宜，王自亮译.html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