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电池建模与电池管理系统设计</w:t>
      </w:r>
    </w:p>
    <w:p>
      <w:r>
        <w:rPr>
          <w:rFonts w:ascii="宋体" w:hAnsi="宋体" w:eastAsia="宋体"/>
          <w:sz w:val="24"/>
        </w:rPr>
        <w:t>克里斯多夫·D.瑞恩，王朝阳著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电池建模与电池管理系统设计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克里斯多夫·D.瑞恩，王朝阳著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本书出售、求购地址：https://www.jiaokey.com/book/detail/14511757.html</w:t>
      </w:r>
    </w:p>
    <w:p>
      <w:r>
        <w:t>更多相关图书推荐：https://www.jiaokey.com</w:t>
      </w:r>
    </w:p>
    <w:p>
      <w:r>
        <w:t>克里斯多夫·D.瑞恩，王朝阳著 其他作品：https://www.jiaokey.com/tag/克里斯多夫·D.瑞恩，王朝阳著.html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关键词搜索：https://www.jiaokey.com/tag/电池建模与电池管理系统设计.html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