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Web风格  用户体验设计基本原则及实践  原书第4版</w:t>
      </w:r>
    </w:p>
    <w:p>
      <w:r>
        <w:rPr>
          <w:rFonts w:ascii="宋体" w:hAnsi="宋体" w:eastAsia="宋体"/>
          <w:sz w:val="24"/>
        </w:rPr>
        <w:t>（美）帕特里克·J·林奇（Patrick J. Lynch），莎拉·霍顿（Sarah Horton）著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Web风格  用户体验设计基本原则及实践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（美）帕特里克·J·林奇（Patrick J. Lynch），莎拉·霍顿（Sarah Horton）著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本书出售、求购地址：https://www.jiaokey.com/book/detail/14511756.html</w:t>
      </w:r>
    </w:p>
    <w:p>
      <w:r>
        <w:t>更多相关图书推荐：https://www.jiaokey.com</w:t>
      </w:r>
    </w:p>
    <w:p>
      <w:r>
        <w:t>（美）帕特里克·J·林奇（Patrick J. Lynch），莎拉·霍顿（Sarah Horton）著 其他作品：https://www.jiaokey.com/tag/（美）帕特里克·J·林奇（Patrick J. Lynch），莎拉·霍顿（Sarah Horton）著.html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关键词搜索：https://www.jiaokey.com/tag/Web风格  用户体验设计基本原则及实践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