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Linux创客实战</w:t>
      </w:r>
    </w:p>
    <w:p>
      <w:r>
        <w:rPr>
          <w:rFonts w:ascii="宋体" w:hAnsi="宋体" w:eastAsia="宋体"/>
          <w:sz w:val="24"/>
        </w:rPr>
        <w:t>（美）亚伦·纽科姆（AaronNewco）著；刘瑞阳，王学昭等译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Linux创客实战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（美）亚伦·纽科姆（AaronNewco）著；刘瑞阳，王学昭等译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本书出售、求购地址：https://www.jiaokey.com/book/detail/14511753.html</w:t>
      </w:r>
    </w:p>
    <w:p>
      <w:r>
        <w:t>更多相关图书推荐：https://www.jiaokey.com</w:t>
      </w:r>
    </w:p>
    <w:p>
      <w:r>
        <w:t>（美）亚伦·纽科姆（AaronNewco）著；刘瑞阳，王学昭等译 其他作品：https://www.jiaokey.com/tag/（美）亚伦·纽科姆（AaronNewco）著；刘瑞阳，王学昭等译.html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关键词搜索：https://www.jiaokey.com/tag/Linux创客实战.html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