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电工与电子技术实验指导书</w:t>
      </w:r>
    </w:p>
    <w:p>
      <w:r>
        <w:rPr>
          <w:rFonts w:ascii="宋体" w:hAnsi="宋体" w:eastAsia="宋体"/>
          <w:sz w:val="24"/>
        </w:rPr>
        <w:t>蔡灏,谌海霞,李平,李志勇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电工与电子技术实验指导书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蔡灏,谌海霞,李平,李志勇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电子技术-高等学校-教材-电工技术-高等学校-教材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试验方法与试验设备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本书是根据国家教育部对高校电工与电子技术课程的基本要求编写，全书共分为电工基础、模拟电子技术、数字电子技术三部分，主要内容包括常用仪器仪表的使用、三相交流电路、单管交流放大电路、集成运算放大器电路、触发器逻辑功能?</w:t>
      </w:r>
    </w:p>
    <w:p/>
    <w:p>
      <w:r>
        <w:t>本书出售、求购地址：https://www.jiaokey.com/book/detail/14511751.html</w:t>
      </w:r>
    </w:p>
    <w:p>
      <w:r>
        <w:t>更多试验方法与试验设备图书推荐：https://www.jiaokey.com</w:t>
      </w:r>
    </w:p>
    <w:p>
      <w:r>
        <w:t>蔡灏,谌海霞,李平,李志勇 其他作品：https://www.jiaokey.com/tag/蔡灏,谌海霞,李平,李志勇.html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关键词搜索：https://www.jiaokey.com/tag/电子技术-高等学校-教材-电工技术-高等学校-教材.html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