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急倾斜坚硬特厚煤岩体耦合致裂基础研究</w:t>
      </w:r>
    </w:p>
    <w:p>
      <w:r>
        <w:rPr>
          <w:rFonts w:ascii="宋体" w:hAnsi="宋体" w:eastAsia="宋体"/>
          <w:sz w:val="24"/>
        </w:rPr>
        <w:t>崔峰，来兴平著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急倾斜坚硬特厚煤岩体耦合致裂基础研究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崔峰，来兴平著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本书出售、求购地址：https://www.jiaokey.com/book/detail/14511728.html</w:t>
      </w:r>
    </w:p>
    <w:p>
      <w:r>
        <w:t>更多相关图书推荐：https://www.jiaokey.com</w:t>
      </w:r>
    </w:p>
    <w:p>
      <w:r>
        <w:t>崔峰，来兴平著 其他作品：https://www.jiaokey.com/tag/崔峰，来兴平著.html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关键词搜索：https://www.jiaokey.com/tag/急倾斜坚硬特厚煤岩体耦合致裂基础研究.html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