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  网络列车运行组织与管理</w:t>
      </w:r>
    </w:p>
    <w:p>
      <w:r>
        <w:rPr>
          <w:rFonts w:ascii="宋体" w:hAnsi="宋体" w:eastAsia="宋体"/>
          <w:sz w:val="24"/>
        </w:rPr>
        <w:t>江志彬主编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  网络列车运行组织与管理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本书出售、求购地址：https://www.jiaokey.com/book/detail/14511726.html</w:t>
      </w:r>
    </w:p>
    <w:p>
      <w:r>
        <w:t>更多相关图书推荐：https://www.jiaokey.com</w:t>
      </w:r>
    </w:p>
    <w:p>
      <w:r>
        <w:t>江志彬主编 其他作品：https://www.jiaokey.com/tag/江志彬主编.html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关键词搜索：https://www.jiaokey.com/tag/城市轨道交通  网络列车运行组织与管理.html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