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火力发电厂热工设备隐患排查实用手册</w:t>
      </w:r>
    </w:p>
    <w:p>
      <w:r>
        <w:rPr>
          <w:rFonts w:ascii="宋体" w:hAnsi="宋体" w:eastAsia="宋体"/>
          <w:sz w:val="24"/>
        </w:rPr>
        <w:t>赵群,李春林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火力发电厂热工设备隐患排查实用手册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赵群,李春林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9787519821128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火电厂-热力系统-安全隐患-安全检查-手册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发电厂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从问题出发，根据国家及行业标准、反事故重点要求，并总结提炼了火电机组运行中设发生的热工专业典型案例，以“健康体检”的视角，立足给火电机组“治未病”的角度，提出DCS、自动控制、热工主保护、热工电源、热工辅机连锁保护五个部分隐患排查标准与方法。</w:t>
      </w:r>
    </w:p>
    <w:p/>
    <w:p>
      <w:r>
        <w:t>本书出售、求购地址：https://www.jiaokey.com/book/detail/14511722.html</w:t>
      </w:r>
    </w:p>
    <w:p>
      <w:r>
        <w:t>更多发电厂图书推荐：https://www.jiaokey.com</w:t>
      </w:r>
    </w:p>
    <w:p>
      <w:r>
        <w:t>赵群,李春林 其他作品：https://www.jiaokey.com/tag/赵群,李春林.html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关键词搜索：https://www.jiaokey.com/tag/火电厂-热力系统-安全隐患-安全检查-手册.html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