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电气工程及其自动化类课程规划教材  高等教育  数字电子技术</w:t>
      </w:r>
    </w:p>
    <w:p>
      <w:r>
        <w:rPr>
          <w:rFonts w:ascii="宋体" w:hAnsi="宋体" w:eastAsia="宋体"/>
          <w:sz w:val="24"/>
        </w:rPr>
        <w:t>路永华，李海燕，王瑞兰主编；郭华，邱月，常褚杰副主编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电气工程及其自动化类课程规划教材  高等教育  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路永华，李海燕，王瑞兰主编；郭华，邱月，常褚杰副主编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本书出售、求购地址：https://www.jiaokey.com/book/detail/14511717.html</w:t>
      </w:r>
    </w:p>
    <w:p>
      <w:r>
        <w:t>更多相关图书推荐：https://www.jiaokey.com</w:t>
      </w:r>
    </w:p>
    <w:p>
      <w:r>
        <w:t>路永华，李海燕，王瑞兰主编；郭华，邱月，常褚杰副主编 其他作品：https://www.jiaokey.com/tag/路永华，李海燕，王瑞兰主编；郭华，邱月，常褚杰副主编.html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关键词搜索：https://www.jiaokey.com/tag/电气工程及其自动化类课程规划教材  高等教育  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