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中国主要城市浅层地热能图集</w:t>
      </w:r>
    </w:p>
    <w:p>
      <w:r>
        <w:rPr>
          <w:rFonts w:ascii="宋体" w:hAnsi="宋体" w:eastAsia="宋体"/>
          <w:sz w:val="24"/>
        </w:rPr>
        <w:t>王贵玲主编；蔺文静，张薇，朱喜等副主编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中国主要城市浅层地热能图集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王贵玲主编；蔺文静，张薇，朱喜等副主编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本书出售、求购地址：https://www.jiaokey.com/book/detail/14511696.html</w:t>
      </w:r>
    </w:p>
    <w:p>
      <w:r>
        <w:t>更多相关图书推荐：https://www.jiaokey.com</w:t>
      </w:r>
    </w:p>
    <w:p>
      <w:r>
        <w:t>王贵玲主编；蔺文静，张薇，朱喜等副主编 其他作品：https://www.jiaokey.com/tag/王贵玲主编；蔺文静，张薇，朱喜等副主编.html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关键词搜索：https://www.jiaokey.com/tag/中国主要城市浅层地热能图集.html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