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代数几何学原理  1  概形语言</w:t>
      </w:r>
    </w:p>
    <w:p>
      <w:r>
        <w:rPr>
          <w:rFonts w:ascii="宋体" w:hAnsi="宋体" w:eastAsia="宋体"/>
          <w:sz w:val="24"/>
        </w:rPr>
        <w:t>（法）Alexander Grothendieck 格罗滕迪克著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代数几何学原理  1  概形语言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（法）Alexander Grothendieck 格罗滕迪克著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本书出售、求购地址：https://www.jiaokey.com/book/detail/14511687.html</w:t>
      </w:r>
    </w:p>
    <w:p>
      <w:r>
        <w:t>更多相关图书推荐：https://www.jiaokey.com</w:t>
      </w:r>
    </w:p>
    <w:p>
      <w:r>
        <w:t>（法）Alexander Grothendieck 格罗滕迪克著 其他作品：https://www.jiaokey.com/tag/（法）Alexander Grothendieck 格罗滕迪克著.html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关键词搜索：https://www.jiaokey.com/tag/代数几何学原理  1  概形语言.html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