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2017中国工程方法论最新研究  工程与哲学  第2卷</w:t>
      </w:r>
    </w:p>
    <w:p>
      <w:r>
        <w:rPr>
          <w:rFonts w:ascii="宋体" w:hAnsi="宋体" w:eastAsia="宋体"/>
          <w:sz w:val="24"/>
        </w:rPr>
        <w:t>殷瑞钰主编；孙永福，汪应洛，李伯聪副主编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2017中国工程方法论最新研究  工程与哲学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殷瑞钰主编；孙永福，汪应洛，李伯聪副主编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本书出售、求购地址：https://www.jiaokey.com/book/detail/14511679.html</w:t>
      </w:r>
    </w:p>
    <w:p>
      <w:r>
        <w:t>更多相关图书推荐：https://www.jiaokey.com</w:t>
      </w:r>
    </w:p>
    <w:p>
      <w:r>
        <w:t>殷瑞钰主编；孙永福，汪应洛，李伯聪副主编 其他作品：https://www.jiaokey.com/tag/殷瑞钰主编；孙永福，汪应洛，李伯聪副主编.html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关键词搜索：https://www.jiaokey.com/tag/2017中国工程方法论最新研究  工程与哲学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