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基础力学实验指导书</w:t>
      </w:r>
    </w:p>
    <w:p>
      <w:r>
        <w:rPr>
          <w:rFonts w:ascii="宋体" w:hAnsi="宋体" w:eastAsia="宋体"/>
          <w:sz w:val="24"/>
        </w:rPr>
        <w:t>李田军，欧阳辉，周小勇，郭嘉编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基础力学实验指导书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李田军，欧阳辉，周小勇，郭嘉编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本书出售、求购地址：https://www.jiaokey.com/book/detail/14511675.html</w:t>
      </w:r>
    </w:p>
    <w:p>
      <w:r>
        <w:t>更多相关图书推荐：https://www.jiaokey.com</w:t>
      </w:r>
    </w:p>
    <w:p>
      <w:r>
        <w:t>李田军，欧阳辉，周小勇，郭嘉编 其他作品：https://www.jiaokey.com/tag/李田军，欧阳辉，周小勇，郭嘉编.html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关键词搜索：https://www.jiaokey.com/tag/基础力学实验指导书.html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