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2017绿色建筑选用产品导向目录</w:t>
      </w:r>
    </w:p>
    <w:p>
      <w:r>
        <w:rPr>
          <w:rFonts w:ascii="宋体" w:hAnsi="宋体" w:eastAsia="宋体"/>
          <w:sz w:val="24"/>
        </w:rPr>
        <w:t>中国建材检验认证集团股份有限公司，国家建筑材料测试中心编；刘翼主编；任世伟，赵春芝，马丽萍副主编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2017绿色建筑选用产品导向目录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中国建材检验认证集团股份有限公司，国家建筑材料测试中心编；刘翼主编；任世伟，赵春芝，马丽萍副主编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本书出售、求购地址：https://www.jiaokey.com/book/detail/14511665.html</w:t>
      </w:r>
    </w:p>
    <w:p>
      <w:r>
        <w:t>更多相关图书推荐：https://www.jiaokey.com</w:t>
      </w:r>
    </w:p>
    <w:p>
      <w:r>
        <w:t>中国建材检验认证集团股份有限公司，国家建筑材料测试中心编；刘翼主编；任世伟，赵春芝，马丽萍副主编 其他作品：https://www.jiaokey.com/tag/中国建材检验认证集团股份有限公司，国家建筑材料测试中心编；刘翼主编；任世伟，赵春芝，马丽萍副主编.html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关键词搜索：https://www.jiaokey.com/tag/2017绿色建筑选用产品导向目录.html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