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书名：本科教材  手绘效果图表现技法</w:t>
      </w:r>
    </w:p>
    <w:p>
      <w:r>
        <w:t>作者：王继开，倪勇，刘智志主编</w:t>
      </w:r>
    </w:p>
    <w:p>
      <w:r>
        <w:t>出版社：南京：东南大学出版社</w:t>
      </w:r>
    </w:p>
    <w:p>
      <w:r>
        <w:t>出版日期：2018.01</w:t>
      </w:r>
    </w:p>
    <w:p>
      <w:r>
        <w:t>总页数：111</w:t>
      </w:r>
    </w:p>
    <w:p>
      <w:r>
        <w:t>更多请访问教客网: www.jiaokey.com</w:t>
      </w:r>
    </w:p>
    <w:p>
      <w:r>
        <w:t>本科教材  手绘效果图表现技法 评论地址：https://www.jiaokey.com/book/detail/14511659.html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