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建造设计手册  无障碍及导向系统设计</w:t>
      </w:r>
    </w:p>
    <w:p>
      <w:r>
        <w:rPr>
          <w:rFonts w:ascii="宋体" w:hAnsi="宋体" w:eastAsia="宋体"/>
          <w:sz w:val="24"/>
        </w:rPr>
        <w:t>（德）菲利普·莫伊泽，吴晨著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建造设计手册  无障碍及导向系统设计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（德）菲利普·莫伊泽，吴晨著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本书出售、求购地址：https://www.jiaokey.com/book/detail/14511656.html</w:t>
      </w:r>
    </w:p>
    <w:p>
      <w:r>
        <w:t>更多相关图书推荐：https://www.jiaokey.com</w:t>
      </w:r>
    </w:p>
    <w:p>
      <w:r>
        <w:t>（德）菲利普·莫伊泽，吴晨著 其他作品：https://www.jiaokey.com/tag/（德）菲利普·莫伊泽，吴晨著.html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关键词搜索：https://www.jiaokey.com/tag/建造设计手册  无障碍及导向系统设计.html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