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书名：建筑师的画</w:t>
      </w:r>
    </w:p>
    <w:p>
      <w:r>
        <w:t>作者：向欣然绘著</w:t>
      </w:r>
    </w:p>
    <w:p>
      <w:r>
        <w:t>出版社：武汉:武汉出版社,2017.04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建筑师的画 评论地址：https://www.jiaokey.com/book/detail/14511651.html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