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煤矿矿井设计</w:t>
      </w:r>
    </w:p>
    <w:p>
      <w:r>
        <w:rPr>
          <w:rFonts w:ascii="宋体" w:hAnsi="宋体" w:eastAsia="宋体"/>
          <w:sz w:val="24"/>
        </w:rPr>
        <w:t>郑西贵，汪理全主编；刘洪洋，常庆粮副主编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煤矿矿井设计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郑西贵，汪理全主编；刘洪洋，常庆粮副主编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本书出售、求购地址：https://www.jiaokey.com/book/detail/14511642.html</w:t>
      </w:r>
    </w:p>
    <w:p>
      <w:r>
        <w:t>更多相关图书推荐：https://www.jiaokey.com</w:t>
      </w:r>
    </w:p>
    <w:p>
      <w:r>
        <w:t>郑西贵，汪理全主编；刘洪洋，常庆粮副主编 其他作品：https://www.jiaokey.com/tag/郑西贵，汪理全主编；刘洪洋，常庆粮副主编.html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关键词搜索：https://www.jiaokey.com/tag/煤矿矿井设计.html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