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化工工艺虚拟仿真与安全分析</w:t>
      </w:r>
    </w:p>
    <w:p>
      <w:r>
        <w:rPr>
          <w:rFonts w:ascii="宋体" w:hAnsi="宋体" w:eastAsia="宋体"/>
          <w:sz w:val="24"/>
        </w:rPr>
        <w:t>田文德，陈秋阳，李正勇，曹婺编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化工工艺虚拟仿真与安全分析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田文德，陈秋阳，李正勇，曹婺编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本书出售、求购地址：https://www.jiaokey.com/book/detail/14511640.html</w:t>
      </w:r>
    </w:p>
    <w:p>
      <w:r>
        <w:t>更多相关图书推荐：https://www.jiaokey.com</w:t>
      </w:r>
    </w:p>
    <w:p>
      <w:r>
        <w:t>田文德，陈秋阳，李正勇，曹婺编 其他作品：https://www.jiaokey.com/tag/田文德，陈秋阳，李正勇，曹婺编.html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关键词搜索：https://www.jiaokey.com/tag/化工工艺虚拟仿真与安全分析.html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