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涡轮叶片内部冲击冷却与外部气膜冷却特性研究</w:t>
      </w:r>
    </w:p>
    <w:p>
      <w:r>
        <w:rPr>
          <w:rFonts w:ascii="宋体" w:hAnsi="宋体" w:eastAsia="宋体"/>
          <w:sz w:val="24"/>
        </w:rPr>
        <w:t>郑杰，张雅荣编著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涡轮叶片内部冲击冷却与外部气膜冷却特性研究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郑杰，张雅荣编著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本书出售、求购地址：https://www.jiaokey.com/book/detail/14511634.html</w:t>
      </w:r>
    </w:p>
    <w:p>
      <w:r>
        <w:t>更多相关图书推荐：https://www.jiaokey.com</w:t>
      </w:r>
    </w:p>
    <w:p>
      <w:r>
        <w:t>郑杰，张雅荣编著 其他作品：https://www.jiaokey.com/tag/郑杰，张雅荣编著.html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关键词搜索：https://www.jiaokey.com/tag/涡轮叶片内部冲击冷却与外部气膜冷却特性研究.html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