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从车联网到自动驾驶  汽车交通网联化、智能化之路</w:t>
      </w:r>
    </w:p>
    <w:p>
      <w:r>
        <w:rPr>
          <w:rFonts w:ascii="宋体" w:hAnsi="宋体" w:eastAsia="宋体"/>
          <w:sz w:val="24"/>
        </w:rPr>
        <w:t>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从车联网到自动驾驶  汽车交通网联化、智能化之路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本书出售、求购地址：https://www.jiaokey.com/book/detail/14511623.html</w:t>
      </w:r>
    </w:p>
    <w:p>
      <w:r>
        <w:t>更多相关图书推荐：https://www.jiaokey.com</w:t>
      </w:r>
    </w:p>
    <w:p>
      <w:r>
        <w:t>王泉著 其他作品：https://www.jiaokey.com/tag/王泉著.html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关键词搜索：https://www.jiaokey.com/tag/从车联网到自动驾驶  汽车交通网联化、智能化之路.html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