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江汉平原中全新世古洪水事件环境考古研究</w:t>
      </w:r>
    </w:p>
    <w:p>
      <w:r>
        <w:rPr>
          <w:rFonts w:ascii="宋体" w:hAnsi="宋体" w:eastAsia="宋体"/>
          <w:sz w:val="24"/>
        </w:rPr>
        <w:t>吴立，朱诚，李枫等著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江汉平原中全新世古洪水事件环境考古研究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吴立，朱诚，李枫等著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本书出售、求购地址：https://www.jiaokey.com/book/detail/14511614.html</w:t>
      </w:r>
    </w:p>
    <w:p>
      <w:r>
        <w:t>更多相关图书推荐：https://www.jiaokey.com</w:t>
      </w:r>
    </w:p>
    <w:p>
      <w:r>
        <w:t>吴立，朱诚，李枫等著 其他作品：https://www.jiaokey.com/tag/吴立，朱诚，李枫等著.html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关键词搜索：https://www.jiaokey.com/tag/江汉平原中全新世古洪水事件环境考古研究.html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