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基于软测量技术的液体组分浓度检测方法</w:t>
      </w:r>
    </w:p>
    <w:p>
      <w:r>
        <w:rPr>
          <w:rFonts w:ascii="宋体" w:hAnsi="宋体" w:eastAsia="宋体"/>
          <w:sz w:val="24"/>
        </w:rPr>
        <w:t>王魏著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基于软测量技术的液体组分浓度检测方法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本书出售、求购地址：https://www.jiaokey.com/book/detail/14511613.html</w:t>
      </w:r>
    </w:p>
    <w:p>
      <w:r>
        <w:t>更多相关图书推荐：https://www.jiaokey.com</w:t>
      </w:r>
    </w:p>
    <w:p>
      <w:r>
        <w:t>王魏著 其他作品：https://www.jiaokey.com/tag/王魏著.html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关键词搜索：https://www.jiaokey.com/tag/基于软测量技术的液体组分浓度检测方法.html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