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基于超宽带无线电的矿山无线通信技术研究</w:t>
      </w:r>
    </w:p>
    <w:p>
      <w:r>
        <w:rPr>
          <w:rFonts w:ascii="宋体" w:hAnsi="宋体" w:eastAsia="宋体"/>
          <w:sz w:val="24"/>
        </w:rPr>
        <w:t>张国鹏，钱建生著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基于超宽带无线电的矿山无线通信技术研究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张国鹏，钱建生著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本书出售、求购地址：https://www.jiaokey.com/book/detail/14511608.html</w:t>
      </w:r>
    </w:p>
    <w:p>
      <w:r>
        <w:t>更多相关图书推荐：https://www.jiaokey.com</w:t>
      </w:r>
    </w:p>
    <w:p>
      <w:r>
        <w:t>张国鹏，钱建生著 其他作品：https://www.jiaokey.com/tag/张国鹏，钱建生著.html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关键词搜索：https://www.jiaokey.com/tag/基于超宽带无线电的矿山无线通信技术研究.html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