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汽车构造与原理三维图解  底盘、车身与电器  彩色版</w:t>
      </w:r>
    </w:p>
    <w:p>
      <w:r>
        <w:rPr>
          <w:rFonts w:ascii="宋体" w:hAnsi="宋体" w:eastAsia="宋体"/>
          <w:sz w:val="24"/>
        </w:rPr>
        <w:t>赫扎特，王国军，朱岩主编；李小燕，刘福华副主编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汽车构造与原理三维图解  底盘、车身与电器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赫扎特，王国军，朱岩主编；李小燕，刘福华副主编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汽车-电器-图解-汽车-构造-图解-汽车-底盘-图解-汽车-车体-图解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本书出售、求购地址：https://www.jiaokey.com/book/detail/14511595.html</w:t>
      </w:r>
    </w:p>
    <w:p>
      <w:r>
        <w:t>更多相关图书推荐：https://www.jiaokey.com</w:t>
      </w:r>
    </w:p>
    <w:p>
      <w:r>
        <w:t>赫扎特，王国军，朱岩主编；李小燕，刘福华副主编 其他作品：https://www.jiaokey.com/tag/赫扎特，王国军，朱岩主编；李小燕，刘福华副主编.html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关键词搜索：https://www.jiaokey.com/tag/汽车-电器-图解-汽车-构造-图解-汽车-底盘-图解-汽车-车体-图解.html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