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基于PreScan的车辆主动安全应用技术</w:t>
      </w:r>
    </w:p>
    <w:p>
      <w:r>
        <w:rPr>
          <w:rFonts w:ascii="宋体" w:hAnsi="宋体" w:eastAsia="宋体"/>
          <w:sz w:val="24"/>
        </w:rPr>
        <w:t>梁军，陈龙，蔡英凤，江浩斌，钟明编著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基于PreScan的车辆主动安全应用技术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梁军，陈龙，蔡英凤，江浩斌，钟明编著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本书出售、求购地址：https://www.jiaokey.com/book/detail/14511587.html</w:t>
      </w:r>
    </w:p>
    <w:p>
      <w:r>
        <w:t>更多相关图书推荐：https://www.jiaokey.com</w:t>
      </w:r>
    </w:p>
    <w:p>
      <w:r>
        <w:t>梁军，陈龙，蔡英凤，江浩斌，钟明编著 其他作品：https://www.jiaokey.com/tag/梁军，陈龙，蔡英凤，江浩斌，钟明编著.html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关键词搜索：https://www.jiaokey.com/tag/基于PreScan的车辆主动安全应用技术.html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