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书名：食品机械与设备</w:t>
      </w:r>
    </w:p>
    <w:p>
      <w:r>
        <w:t>作者：谭平，邹岚，沈春燕主编；彭亚锋主审</w:t>
      </w:r>
    </w:p>
    <w:p>
      <w:r>
        <w:t>出版社：徐州:中国矿业大学出版社,2017.12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食品机械与设备 评论地址：https://www.jiaokey.com/book/detail/14511554.html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