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中小跨径SWFC连续刚构桥探索与实践</w:t>
      </w:r>
    </w:p>
    <w:p>
      <w:r>
        <w:rPr>
          <w:rFonts w:ascii="宋体" w:hAnsi="宋体" w:eastAsia="宋体"/>
          <w:sz w:val="24"/>
        </w:rPr>
        <w:t>周志祥，唐亮，陈燕，王晓东著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中小跨径SWFC连续刚构桥探索与实践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周志祥，唐亮，陈燕，王晓东著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本书出售、求购地址：https://www.jiaokey.com/book/detail/14511540.html</w:t>
      </w:r>
    </w:p>
    <w:p>
      <w:r>
        <w:t>更多相关图书推荐：https://www.jiaokey.com</w:t>
      </w:r>
    </w:p>
    <w:p>
      <w:r>
        <w:t>周志祥，唐亮，陈燕，王晓东著 其他作品：https://www.jiaokey.com/tag/周志祥，唐亮，陈燕，王晓东著.html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关键词搜索：https://www.jiaokey.com/tag/中小跨径SWFC连续刚构桥探索与实践.html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