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2018完全自学教程  在线教学版  中文版</w:t>
      </w:r>
    </w:p>
    <w:p>
      <w:r>
        <w:rPr>
          <w:rFonts w:ascii="宋体" w:hAnsi="宋体" w:eastAsia="宋体"/>
          <w:sz w:val="24"/>
        </w:rPr>
        <w:t>邢帅教育主编；陈波，张磊，欧洁瑶，吴保宁，孙峰，张甜，廖雄风副主编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2018完全自学教程  在线教学版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邢帅教育主编；陈波，张磊，欧洁瑶，吴保宁，孙峰，张甜，廖雄风副主编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本书出售、求购地址：https://www.jiaokey.com/book/detail/14511538.html</w:t>
      </w:r>
    </w:p>
    <w:p>
      <w:r>
        <w:t>更多相关图书推荐：https://www.jiaokey.com</w:t>
      </w:r>
    </w:p>
    <w:p>
      <w:r>
        <w:t>邢帅教育主编；陈波，张磊，欧洁瑶，吴保宁，孙峰，张甜，廖雄风副主编 其他作品：https://www.jiaokey.com/tag/邢帅教育主编；陈波，张磊，欧洁瑶，吴保宁，孙峰，张甜，廖雄风副主编.html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 2018完全自学教程  在线教学版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