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导航概论</w:t>
      </w:r>
    </w:p>
    <w:p>
      <w:r>
        <w:rPr>
          <w:rFonts w:ascii="宋体" w:hAnsi="宋体" w:eastAsia="宋体"/>
          <w:sz w:val="24"/>
        </w:rPr>
        <w:t>卞鸿巍，李安，王荣颖，马恒编著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导航概论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卞鸿巍，李安，王荣颖，马恒编著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本书出售、求购地址：https://www.jiaokey.com/book/detail/14511532.html</w:t>
      </w:r>
    </w:p>
    <w:p>
      <w:r>
        <w:t>更多相关图书推荐：https://www.jiaokey.com</w:t>
      </w:r>
    </w:p>
    <w:p>
      <w:r>
        <w:t>卞鸿巍，李安，王荣颖，马恒编著 其他作品：https://www.jiaokey.com/tag/卞鸿巍，李安，王荣颖，马恒编著.html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关键词搜索：https://www.jiaokey.com/tag/普通高等教育“十三五”规划教材  导航概论.html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