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电力电缆动态载流及路径探测技术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电力电缆动态载流及路径探测技术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本书出售、求购地址：https://www.jiaokey.com/book/detail/14511527.html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关键词搜索：https://www.jiaokey.com/tag/电力电缆动态载流及路径探测技术.html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