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云原生基础架构  构建和管理现代可扩展基础架构的模式及实践</w:t>
      </w:r>
    </w:p>
    <w:p>
      <w:r>
        <w:rPr>
          <w:rFonts w:ascii="宋体" w:hAnsi="宋体" w:eastAsia="宋体"/>
          <w:sz w:val="24"/>
        </w:rPr>
        <w:t>（美）贾斯汀·加里森（Justin Garrison），克里斯·诺瓦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云原生基础架构  构建和管理现代可扩展基础架构的模式及实践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（美）贾斯汀·加里森（Justin Garrison），克里斯·诺瓦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本书出售、求购地址：https://www.jiaokey.com/book/detail/14511504.html</w:t>
      </w:r>
    </w:p>
    <w:p>
      <w:r>
        <w:t>更多相关图书推荐：https://www.jiaokey.com</w:t>
      </w:r>
    </w:p>
    <w:p>
      <w:r>
        <w:t>（美）贾斯汀·加里森（Justin Garrison），克里斯·诺瓦 其他作品：https://www.jiaokey.com/tag/（美）贾斯汀·加里森（Justin Garrison），克里斯·诺瓦.html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关键词搜索：https://www.jiaokey.com/tag/云原生基础架构  构建和管理现代可扩展基础架构的模式及实践.html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