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褶皱带隐伏型岩溶发育特征及防渗技术</w:t>
      </w:r>
    </w:p>
    <w:p>
      <w:r>
        <w:rPr>
          <w:rFonts w:ascii="宋体" w:hAnsi="宋体" w:eastAsia="宋体"/>
          <w:sz w:val="24"/>
        </w:rPr>
        <w:t>刘子金，向国兴，袁代江，武兴亮，曾永军等编著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褶皱带隐伏型岩溶发育特征及防渗技术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刘子金，向国兴，袁代江，武兴亮，曾永军等编著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本书出售、求购地址：https://www.jiaokey.com/book/detail/14511502.html</w:t>
      </w:r>
    </w:p>
    <w:p>
      <w:r>
        <w:t>更多相关图书推荐：https://www.jiaokey.com</w:t>
      </w:r>
    </w:p>
    <w:p>
      <w:r>
        <w:t>刘子金，向国兴，袁代江，武兴亮，曾永军等编著 其他作品：https://www.jiaokey.com/tag/刘子金，向国兴，袁代江，武兴亮，曾永军等编著.html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关键词搜索：https://www.jiaokey.com/tag/褶皱带隐伏型岩溶发育特征及防渗技术.html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