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论人与人之间不平等的起因和基础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论人与人之间不平等的起因和基础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本书出售、求购地址：https://www.jiaokey.com/book/detail/14511389.html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关键词搜索：https://www.jiaokey.com/tag/论人与人之间不平等的起因和基础.html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