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人类交换规律与人类行为准则的发展</w:t>
      </w:r>
    </w:p>
    <w:p>
      <w:r>
        <w:rPr>
          <w:rFonts w:ascii="宋体" w:hAnsi="宋体" w:eastAsia="宋体"/>
          <w:sz w:val="24"/>
        </w:rPr>
        <w:t>（德）赫尔曼·海因里希·戈森著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人类交换规律与人类行为准则的发展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（德）赫尔曼·海因里希·戈森著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本书出售、求购地址：https://www.jiaokey.com/book/detail/14511331.html</w:t>
      </w:r>
    </w:p>
    <w:p>
      <w:r>
        <w:t>更多相关图书推荐：https://www.jiaokey.com</w:t>
      </w:r>
    </w:p>
    <w:p>
      <w:r>
        <w:t>（德）赫尔曼·海因里希·戈森著 其他作品：https://www.jiaokey.com/tag/（德）赫尔曼·海因里希·戈森著.html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关键词搜索：https://www.jiaokey.com/tag/人类交换规律与人类行为准则的发展.html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