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经济史上的结构和变革</w:t>
      </w:r>
    </w:p>
    <w:p>
      <w:r>
        <w:rPr>
          <w:rFonts w:ascii="宋体" w:hAnsi="宋体" w:eastAsia="宋体"/>
          <w:sz w:val="24"/>
        </w:rPr>
        <w:t>（美）道格拉斯·C. 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经济史上的结构和变革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（美）道格拉斯·C. 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本书出售、求购地址：https://www.jiaokey.com/book/detail/14511318.html</w:t>
      </w:r>
    </w:p>
    <w:p>
      <w:r>
        <w:t>更多相关图书推荐：https://www.jiaokey.com</w:t>
      </w:r>
    </w:p>
    <w:p>
      <w:r>
        <w:t>（美）道格拉斯·C. 诺思著 其他作品：https://www.jiaokey.com/tag/（美）道格拉斯·C. 诺思著.html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关键词搜索：https://www.jiaokey.com/tag/经济史上的结构和变革.html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