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马唐草边疆  美国的郊区化  汉译名著本  16</w:t>
      </w:r>
    </w:p>
    <w:p>
      <w:r>
        <w:rPr>
          <w:rFonts w:ascii="宋体" w:hAnsi="宋体" w:eastAsia="宋体"/>
          <w:sz w:val="24"/>
        </w:rPr>
        <w:t>Kenneth T.Jackson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马唐草边疆  美国的郊区化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T.Jackson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本书出售、求购地址：https://www.jiaokey.com/book/detail/14511285.html</w:t>
      </w:r>
    </w:p>
    <w:p>
      <w:r>
        <w:t>更多相关图书推荐：https://www.jiaokey.com</w:t>
      </w:r>
    </w:p>
    <w:p>
      <w:r>
        <w:t>Kenneth T.Jackson 其他作品：https://www.jiaokey.com/tag/Kenneth T.Jackson.html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关键词搜索：https://www.jiaokey.com/tag/马唐草边疆  美国的郊区化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