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好设计破解法  一学就会的65个平面设计技巧</w:t>
      </w:r>
    </w:p>
    <w:p>
      <w:r>
        <w:rPr>
          <w:rFonts w:ascii="宋体" w:hAnsi="宋体" w:eastAsia="宋体"/>
          <w:sz w:val="24"/>
        </w:rPr>
        <w:t>（日）平本久美子著；任国亮，张磊，金蕾译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好设计破解法  一学就会的65个平面设计技巧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（日）平本久美子著；任国亮，张磊，金蕾译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本书出售、求购地址：https://www.jiaokey.com/book/detail/14511271.html</w:t>
      </w:r>
    </w:p>
    <w:p>
      <w:r>
        <w:t>更多相关图书推荐：https://www.jiaokey.com</w:t>
      </w:r>
    </w:p>
    <w:p>
      <w:r>
        <w:t>（日）平本久美子著；任国亮，张磊，金蕾译 其他作品：https://www.jiaokey.com/tag/（日）平本久美子著；任国亮，张磊，金蕾译.html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关键词搜索：https://www.jiaokey.com/tag/好设计破解法  一学就会的65个平面设计技巧.html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