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一个孤独的散步者的梦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一个孤独的散步者的梦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本书出售、求购地址：https://www.jiaokey.com/book/detail/14511262.html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关键词搜索：https://www.jiaokey.com/tag/一个孤独的散步者的梦.html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