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  从印尼到墨西哥一段直击动物生活实况的震撼之旅</w:t>
      </w:r>
    </w:p>
    <w:p>
      <w:r>
        <w:rPr>
          <w:rFonts w:ascii="宋体" w:hAnsi="宋体" w:eastAsia="宋体"/>
          <w:sz w:val="24"/>
        </w:rPr>
        <w:t>（美）索尼娅·法乐琪译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  从印尼到墨西哥一段直击动物生活实况的震撼之旅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（美）索尼娅·法乐琪译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本书出售、求购地址：https://www.jiaokey.com/book/detail/14511261.html</w:t>
      </w:r>
    </w:p>
    <w:p>
      <w:r>
        <w:t>更多相关图书推荐：https://www.jiaokey.com</w:t>
      </w:r>
    </w:p>
    <w:p>
      <w:r>
        <w:t>（美）索尼娅·法乐琪译 其他作品：https://www.jiaokey.com/tag/（美）索尼娅·法乐琪译.html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关键词搜索：https://www.jiaokey.com/tag/农场  从印尼到墨西哥一段直击动物生活实况的震撼之旅.html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