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勒克莱齐奥  看不见的大陆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勒克莱齐奥  看不见的大陆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本书出售、求购地址：https://www.jiaokey.com/book/detail/14511260.html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关键词搜索：https://www.jiaokey.com/tag/勒克莱齐奥  看不见的大陆.html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