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书名：千里江山  徽宗宫廷青绿山水与江山图</w:t>
      </w:r>
    </w:p>
    <w:p>
      <w:r>
        <w:t>作者：王中旭著</w:t>
      </w:r>
    </w:p>
    <w:p>
      <w:r>
        <w:t>出版社：北京:人民美术出版社,2018.06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千里江山  徽宗宫廷青绿山水与江山图 评论地址：https://www.jiaokey.com/book/detail/14511255.html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