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  汉魏六朝专家文研究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  汉魏六朝专家文研究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本书出售、求购地址：https://www.jiaokey.com/book/detail/14511248.html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关键词搜索：https://www.jiaokey.com/tag/中国中古文学史  汉魏六朝专家文研究.html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