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书名：《史记》人物系列  千古一帝秦始皇</w:t>
      </w:r>
    </w:p>
    <w:p>
      <w:r>
        <w:t>作者：张大可，王明信编著</w:t>
      </w:r>
    </w:p>
    <w:p>
      <w:r>
        <w:t>出版社：北京:商务印书馆,2018.04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《史记》人物系列  千古一帝秦始皇 评论地址：https://www.jiaokey.com/book/detail/14511193.html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