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上  货币的纯理论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上  货币的纯理论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本书出售、求购地址：https://www.jiaokey.com/book/detail/14511173.html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  上  货币的纯理论.html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