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下卷  十八及十九世纪  第三分册</w:t>
      </w:r>
    </w:p>
    <w:p>
      <w:r>
        <w:rPr>
          <w:rFonts w:ascii="宋体" w:hAnsi="宋体" w:eastAsia="宋体"/>
          <w:sz w:val="24"/>
        </w:rPr>
        <w:t>（美）J. W. 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下卷  十八及十九世纪 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W. 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本书出售、求购地址：https://www.jiaokey.com/book/detail/14511152.html</w:t>
      </w:r>
    </w:p>
    <w:p>
      <w:r>
        <w:t>更多相关图书推荐：https://www.jiaokey.com</w:t>
      </w:r>
    </w:p>
    <w:p>
      <w:r>
        <w:t>（美）J. W. 汤普森著 其他作品：https://www.jiaokey.com/tag/（美）J. W. 汤普森著.html</w:t>
      </w:r>
    </w:p>
    <w:p>
      <w:r>
        <w:t>关键词搜索：https://www.jiaokey.com/tag/历史著作史  下卷  十八及十九世纪 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