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让我们把故事说得更好  图画书叙事话语研究</w:t>
      </w:r>
    </w:p>
    <w:p>
      <w:r>
        <w:rPr>
          <w:rFonts w:ascii="宋体" w:hAnsi="宋体" w:eastAsia="宋体"/>
          <w:sz w:val="24"/>
        </w:rPr>
        <w:t>常立,严利颖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让我们把故事说得更好  图画书叙事话语研究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常立,严利颖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9787549597079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儿童故事－图画故事－文学研究－中国－当代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本书主要内容包括:由图画书的诞生史看图画书的叙事符号体系、图画书的叙书媒介-现代图画书的诞生与印刷术、图画书叙事符号体系的具体分析、图画书的叙事原理、图画书的叙事基调与风格等。</w:t>
      </w:r>
    </w:p>
    <w:p/>
    <w:p>
      <w:r>
        <w:t>本书出售、求购地址：https://www.jiaokey.com/book/detail/14511146.html</w:t>
      </w:r>
    </w:p>
    <w:p>
      <w:r>
        <w:t>更多儿童文学图书推荐：https://www.jiaokey.com</w:t>
      </w:r>
    </w:p>
    <w:p>
      <w:r>
        <w:t>常立,严利颖 其他作品：https://www.jiaokey.com/tag/常立,严利颖.html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关键词搜索：https://www.jiaokey.com/tag/儿童故事－图画故事－文学研究－中国－当代.html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