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文化巨匠傅雷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文化巨匠傅雷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本书出售、求购地址：https://www.jiaokey.com/book/detail/14511142.html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关键词搜索：https://www.jiaokey.com/tag/文化巨匠傅雷.html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